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77D5" w14:textId="77777777" w:rsidR="00B5642E" w:rsidRPr="00716D52" w:rsidRDefault="00152A23">
      <w:pPr>
        <w:pStyle w:val="Ttulo1"/>
        <w:jc w:val="right"/>
        <w:rPr>
          <w:color w:val="262626" w:themeColor="text1" w:themeTint="D9"/>
          <w:lang w:val="en-US" w:bidi="pt-BR"/>
        </w:rPr>
      </w:pPr>
      <w:proofErr w:type="spellStart"/>
      <w:r w:rsidRPr="00716D52">
        <w:rPr>
          <w:color w:val="262626" w:themeColor="text1" w:themeTint="D9"/>
          <w:lang w:val="en-US" w:bidi="pt-BR"/>
        </w:rPr>
        <w:t>Ziyu</w:t>
      </w:r>
      <w:proofErr w:type="spellEnd"/>
      <w:r w:rsidRPr="00716D52">
        <w:rPr>
          <w:color w:val="262626" w:themeColor="text1" w:themeTint="D9"/>
          <w:lang w:val="en-US" w:bidi="pt-BR"/>
        </w:rPr>
        <w:t xml:space="preserve"> Zhang</w:t>
      </w:r>
    </w:p>
    <w:p w14:paraId="6E311173" w14:textId="77777777" w:rsidR="00B5642E" w:rsidRPr="00716D52" w:rsidRDefault="00152A23">
      <w:pPr>
        <w:jc w:val="right"/>
        <w:rPr>
          <w:color w:val="595959" w:themeColor="text1" w:themeTint="A6"/>
          <w:sz w:val="24"/>
          <w:szCs w:val="24"/>
          <w:lang w:val="en-US"/>
        </w:rPr>
      </w:pPr>
      <w:r w:rsidRPr="00716D52">
        <w:rPr>
          <w:color w:val="595959" w:themeColor="text1" w:themeTint="A6"/>
          <w:sz w:val="24"/>
          <w:szCs w:val="24"/>
          <w:lang w:val="en-US"/>
        </w:rPr>
        <w:t>29A Upper Parliament Street, NG1 2AR, Nottingham – 07422377548</w:t>
      </w:r>
    </w:p>
    <w:p w14:paraId="6B775858" w14:textId="77777777" w:rsidR="00B5642E" w:rsidRPr="00716D52" w:rsidRDefault="00152A23">
      <w:pPr>
        <w:jc w:val="right"/>
        <w:rPr>
          <w:color w:val="595959" w:themeColor="text1" w:themeTint="A6"/>
          <w:sz w:val="24"/>
          <w:szCs w:val="24"/>
          <w:lang w:val="en-US"/>
        </w:rPr>
      </w:pPr>
      <w:r w:rsidRPr="00716D52">
        <w:rPr>
          <w:color w:val="595959" w:themeColor="text1" w:themeTint="A6"/>
          <w:sz w:val="24"/>
          <w:szCs w:val="24"/>
          <w:lang w:val="en-US"/>
        </w:rPr>
        <w:t>1220570297@qq.com</w:t>
      </w:r>
    </w:p>
    <w:p w14:paraId="5C8513A4" w14:textId="77777777" w:rsidR="00B5642E" w:rsidRPr="00716D52" w:rsidRDefault="00B5642E">
      <w:pPr>
        <w:jc w:val="right"/>
        <w:rPr>
          <w:color w:val="595959" w:themeColor="text1" w:themeTint="A6"/>
          <w:lang w:val="en-US"/>
        </w:rPr>
      </w:pPr>
    </w:p>
    <w:p w14:paraId="784F552A" w14:textId="77777777" w:rsidR="00B5642E" w:rsidRPr="00716D52" w:rsidRDefault="00152A23">
      <w:pPr>
        <w:rPr>
          <w:rFonts w:ascii="Arial" w:eastAsia="Arial" w:hAnsi="Arial" w:cs="Arial"/>
          <w:color w:val="595959" w:themeColor="text1" w:themeTint="A6"/>
          <w:lang w:val="en-US"/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Direction Of Fashion Industry Marketing - available to start immediately</w:t>
      </w:r>
    </w:p>
    <w:p w14:paraId="16831D41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3F05F6CB" w14:textId="77777777" w:rsidR="00B5642E" w:rsidRPr="00716D52" w:rsidRDefault="00152A23">
      <w:pPr>
        <w:rPr>
          <w:rFonts w:ascii="Work Sans" w:eastAsia="Work Sans" w:hAnsi="Work Sans" w:cs="Work Sans"/>
          <w:color w:val="595959" w:themeColor="text1" w:themeTint="A6"/>
          <w:sz w:val="21"/>
          <w:szCs w:val="21"/>
          <w:lang w:val="en-US"/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To Whom it May Concern,</w:t>
      </w:r>
    </w:p>
    <w:p w14:paraId="62D99BB7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5137B0BE" w14:textId="77777777" w:rsidR="00B5642E" w:rsidRPr="00716D52" w:rsidRDefault="00152A23">
      <w:pPr>
        <w:rPr>
          <w:rFonts w:ascii="Work Sans" w:eastAsia="Work Sans" w:hAnsi="Work Sans" w:cs="Work Sans"/>
          <w:color w:val="595959" w:themeColor="text1" w:themeTint="A6"/>
          <w:sz w:val="21"/>
          <w:szCs w:val="21"/>
          <w:lang w:val="en-US"/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I understand that you are seeking a Direction </w:t>
      </w:r>
      <w:proofErr w:type="gramStart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Of</w:t>
      </w:r>
      <w:proofErr w:type="gramEnd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 Fashion </w:t>
      </w: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Industry Marketing, which is why I am reaching out directly to you since it is of my interest. I think I'd be a good match for the position and would very much appreciate your consideration in </w:t>
      </w:r>
      <w:proofErr w:type="spellStart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analizing</w:t>
      </w:r>
      <w:proofErr w:type="spellEnd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 my curriculum.</w:t>
      </w:r>
    </w:p>
    <w:p w14:paraId="60844D20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4E8FB83D" w14:textId="77777777" w:rsidR="00B5642E" w:rsidRPr="00716D52" w:rsidRDefault="00152A23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I am a creative communicator who love</w:t>
      </w: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s working in fast-paced environments since I feel it is where I can thrive the most. I have a solid understanding of marketing tactics and have demonstrated skills in corporate communications with coworkers, analysis </w:t>
      </w:r>
      <w:proofErr w:type="spellStart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reggarding</w:t>
      </w:r>
      <w:proofErr w:type="spellEnd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 the data for the marketing, </w:t>
      </w: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I am hardworking, and I can take on any task needed to help the company and my coworkers with their goals. I can collaborate with technical and non-technical personnel to plan and execute targeted projects in support of diverse marketing objectives when ne</w:t>
      </w: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eded.</w:t>
      </w:r>
    </w:p>
    <w:p w14:paraId="7A9BE069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48FD1DB2" w14:textId="77777777" w:rsidR="00B5642E" w:rsidRPr="00716D52" w:rsidRDefault="00152A23">
      <w:pPr>
        <w:rPr>
          <w:rFonts w:ascii="Work Sans" w:eastAsia="Work Sans" w:hAnsi="Work Sans" w:cs="Work Sans"/>
          <w:color w:val="595959" w:themeColor="text1" w:themeTint="A6"/>
          <w:sz w:val="21"/>
          <w:szCs w:val="21"/>
          <w:lang w:val="en-US"/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For more details about my background, please review my enclosed resume, where you can get more information. I believe that I can be the Direction </w:t>
      </w:r>
      <w:proofErr w:type="gramStart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Of</w:t>
      </w:r>
      <w:proofErr w:type="gramEnd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 Fashion Industry Marketing you're looking for and I welcome the opportunity to speak with you at you</w:t>
      </w: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r earliest convenience so we can have a job interview.</w:t>
      </w:r>
    </w:p>
    <w:p w14:paraId="316911C1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26DAD5A8" w14:textId="77777777" w:rsidR="00B5642E" w:rsidRPr="00716D52" w:rsidRDefault="00152A23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I am definitely open to working part-time or on a contract basis as needed. My aspiration for growth in your company </w:t>
      </w:r>
      <w:proofErr w:type="gramStart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is  related</w:t>
      </w:r>
      <w:proofErr w:type="gramEnd"/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 to fashion, such as Chanel brand promotion direction or fashion magazin</w:t>
      </w: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e.</w:t>
      </w:r>
    </w:p>
    <w:p w14:paraId="34435EE1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179BB735" w14:textId="77777777" w:rsidR="00B5642E" w:rsidRPr="00716D52" w:rsidRDefault="00152A23">
      <w:pPr>
        <w:rPr>
          <w:color w:val="595959" w:themeColor="text1" w:themeTint="A6"/>
          <w:lang w:val="en-US"/>
        </w:rPr>
      </w:pPr>
      <w:r w:rsidRPr="00716D52"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I am eager to get to work and grow together with your organization. </w:t>
      </w:r>
    </w:p>
    <w:p w14:paraId="4BD01B15" w14:textId="77777777" w:rsidR="00B5642E" w:rsidRPr="00716D52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en-US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09ABE2A1" w14:textId="77777777" w:rsidR="00B5642E" w:rsidRDefault="00152A23">
      <w:pPr>
        <w:rPr>
          <w:color w:val="595959" w:themeColor="text1" w:themeTint="A6"/>
        </w:rPr>
      </w:pPr>
      <w:proofErr w:type="spellStart"/>
      <w:r>
        <w:rPr>
          <w:rFonts w:ascii="Work Sans" w:eastAsia="Work Sans" w:hAnsi="Work Sans" w:cs="Work Sans"/>
          <w:color w:val="2E2E2E"/>
          <w:sz w:val="21"/>
          <w:szCs w:val="21"/>
          <w:lang w:val="pt-BR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Sincerely</w:t>
      </w:r>
      <w:proofErr w:type="spellEnd"/>
      <w:r>
        <w:rPr>
          <w:rFonts w:ascii="Work Sans" w:eastAsia="Work Sans" w:hAnsi="Work Sans" w:cs="Work Sans"/>
          <w:color w:val="2E2E2E"/>
          <w:sz w:val="21"/>
          <w:szCs w:val="21"/>
          <w:lang w:val="pt-BR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,</w:t>
      </w:r>
    </w:p>
    <w:p w14:paraId="2221E07B" w14:textId="77777777" w:rsidR="00B5642E" w:rsidRDefault="00B5642E">
      <w:pPr>
        <w:rPr>
          <w:rFonts w:ascii="Work Sans" w:eastAsia="Work Sans" w:hAnsi="Work Sans" w:cs="Work Sans"/>
          <w:color w:val="2E2E2E"/>
          <w:sz w:val="21"/>
          <w:szCs w:val="21"/>
          <w:lang w:val="pt-BR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</w:pPr>
    </w:p>
    <w:p w14:paraId="08AD85AF" w14:textId="77777777" w:rsidR="00B5642E" w:rsidRDefault="00152A23">
      <w:pPr>
        <w:rPr>
          <w:color w:val="595959" w:themeColor="text1" w:themeTint="A6"/>
        </w:rPr>
      </w:pPr>
      <w:proofErr w:type="spellStart"/>
      <w:r>
        <w:rPr>
          <w:rFonts w:ascii="Work Sans" w:eastAsia="Work Sans" w:hAnsi="Work Sans" w:cs="Work Sans"/>
          <w:color w:val="2E2E2E"/>
          <w:sz w:val="21"/>
          <w:szCs w:val="21"/>
          <w:lang w:val="pt-BR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>Ziyu</w:t>
      </w:r>
      <w:proofErr w:type="spellEnd"/>
      <w:r>
        <w:rPr>
          <w:rFonts w:ascii="Work Sans" w:eastAsia="Work Sans" w:hAnsi="Work Sans" w:cs="Work Sans"/>
          <w:color w:val="2E2E2E"/>
          <w:sz w:val="21"/>
          <w:szCs w:val="21"/>
          <w:lang w:val="pt-BR"/>
          <w14:textFill>
            <w14:solidFill>
              <w14:srgbClr w14:val="2E2E2E">
                <w14:lumMod w14:val="65000"/>
                <w14:lumOff w14:val="35000"/>
              </w14:srgbClr>
            </w14:solidFill>
          </w14:textFill>
        </w:rPr>
        <w:t xml:space="preserve"> Zhang</w:t>
      </w:r>
    </w:p>
    <w:sectPr w:rsidR="00B5642E">
      <w:footerReference w:type="default" r:id="rId7"/>
      <w:pgSz w:w="11906" w:h="16838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ABC7" w14:textId="77777777" w:rsidR="00152A23" w:rsidRDefault="00152A23">
      <w:pPr>
        <w:spacing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separator/>
      </w:r>
    </w:p>
  </w:endnote>
  <w:endnote w:type="continuationSeparator" w:id="0">
    <w:p w14:paraId="258FF70E" w14:textId="77777777" w:rsidR="00152A23" w:rsidRDefault="00152A23">
      <w:pPr>
        <w:spacing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22" w14:textId="77777777" w:rsidR="00B5642E" w:rsidRDefault="00152A23">
    <w:pPr>
      <w:pStyle w:val="Rodap"/>
      <w:rPr>
        <w:color w:val="595959" w:themeColor="text1" w:themeTint="A6"/>
      </w:rPr>
    </w:pPr>
    <w:r>
      <w:rPr>
        <w:color w:val="595959" w:themeColor="text1" w:themeTint="A6"/>
        <w:lang w:val="pt-BR" w:bidi="pt-BR"/>
      </w:rPr>
      <w:fldChar w:fldCharType="begin"/>
    </w:r>
    <w:r>
      <w:rPr>
        <w:color w:val="595959" w:themeColor="text1" w:themeTint="A6"/>
        <w:lang w:val="pt-BR" w:bidi="pt-BR"/>
      </w:rPr>
      <w:instrText xml:space="preserve"> PAGE   \* MERGEFORMAT </w:instrText>
    </w:r>
    <w:r>
      <w:rPr>
        <w:color w:val="595959" w:themeColor="text1" w:themeTint="A6"/>
        <w:lang w:val="pt-BR" w:bidi="pt-BR"/>
      </w:rPr>
      <w:fldChar w:fldCharType="separate"/>
    </w:r>
    <w:r>
      <w:rPr>
        <w:color w:val="595959" w:themeColor="text1" w:themeTint="A6"/>
        <w:lang w:val="pt-BR" w:bidi="pt-BR"/>
      </w:rPr>
      <w:t>2</w:t>
    </w:r>
    <w:r>
      <w:rPr>
        <w:color w:val="595959" w:themeColor="text1" w:themeTint="A6"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74DC" w14:textId="77777777" w:rsidR="00152A23" w:rsidRDefault="00152A23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separator/>
      </w:r>
    </w:p>
  </w:footnote>
  <w:footnote w:type="continuationSeparator" w:id="0">
    <w:p w14:paraId="38631A0E" w14:textId="77777777" w:rsidR="00152A23" w:rsidRDefault="00152A23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DFBFB5B1"/>
    <w:rsid w:val="00152A23"/>
    <w:rsid w:val="00233CAE"/>
    <w:rsid w:val="00447041"/>
    <w:rsid w:val="00450698"/>
    <w:rsid w:val="00485E1A"/>
    <w:rsid w:val="0058464E"/>
    <w:rsid w:val="00674A56"/>
    <w:rsid w:val="00716D52"/>
    <w:rsid w:val="00733795"/>
    <w:rsid w:val="007962A0"/>
    <w:rsid w:val="009D2B19"/>
    <w:rsid w:val="00B045AF"/>
    <w:rsid w:val="00B5642E"/>
    <w:rsid w:val="00C00CB4"/>
    <w:rsid w:val="00C54677"/>
    <w:rsid w:val="00C64CDA"/>
    <w:rsid w:val="00C922B4"/>
    <w:rsid w:val="00D03AC1"/>
    <w:rsid w:val="00DC274F"/>
    <w:rsid w:val="00DC2CF0"/>
    <w:rsid w:val="00EE3E7C"/>
    <w:rsid w:val="0724C02D"/>
    <w:rsid w:val="7586B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08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pPr>
      <w:spacing w:after="120" w:line="259" w:lineRule="auto"/>
    </w:pPr>
    <w:rPr>
      <w:color w:val="595959" w:themeColor="text1" w:themeTint="A6"/>
      <w:sz w:val="30"/>
      <w:szCs w:val="30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color w:val="595959" w:themeColor="text1" w:themeTint="A6"/>
      <w:sz w:val="22"/>
      <w:szCs w:val="18"/>
    </w:rPr>
  </w:style>
  <w:style w:type="paragraph" w:styleId="Textoembloco">
    <w:name w:val="Block Text"/>
    <w:basedOn w:val="Normal"/>
    <w:uiPriority w:val="99"/>
    <w:semiHidden/>
    <w:unhideWhenUsed/>
    <w:qFormat/>
    <w:pPr>
      <w:pBdr>
        <w:top w:val="single" w:sz="2" w:space="10" w:color="214C5E" w:themeColor="accent1"/>
        <w:left w:val="single" w:sz="2" w:space="10" w:color="214C5E" w:themeColor="accent1"/>
        <w:bottom w:val="single" w:sz="2" w:space="10" w:color="214C5E" w:themeColor="accent1"/>
        <w:right w:val="single" w:sz="2" w:space="10" w:color="214C5E" w:themeColor="accent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color w:val="595959" w:themeColor="text1" w:themeTint="A6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spacing w:line="480" w:lineRule="auto"/>
    </w:pPr>
    <w:rPr>
      <w:color w:val="595959" w:themeColor="text1" w:themeTint="A6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Pr>
      <w:color w:val="595959" w:themeColor="text1" w:themeTint="A6"/>
      <w:sz w:val="22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qFormat/>
    <w:pPr>
      <w:ind w:firstLine="360"/>
    </w:pPr>
    <w:rPr>
      <w:color w:val="595959" w:themeColor="text1" w:themeTint="A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283"/>
    </w:pPr>
    <w:rPr>
      <w:color w:val="595959" w:themeColor="text1" w:themeTint="A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qFormat/>
    <w:pPr>
      <w:ind w:left="360" w:firstLine="360"/>
    </w:pPr>
    <w:rPr>
      <w:color w:val="595959" w:themeColor="text1" w:themeTint="A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line="480" w:lineRule="auto"/>
      <w:ind w:left="283"/>
    </w:pPr>
    <w:rPr>
      <w:color w:val="595959" w:themeColor="text1" w:themeTint="A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left="283"/>
    </w:pPr>
    <w:rPr>
      <w:color w:val="595959" w:themeColor="text1" w:themeTint="A6"/>
      <w:sz w:val="22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595959" w:themeColor="text1" w:themeTint="A6"/>
      <w:sz w:val="24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qFormat/>
    <w:pPr>
      <w:spacing w:after="0" w:line="240" w:lineRule="auto"/>
      <w:ind w:left="4252"/>
    </w:pPr>
    <w:rPr>
      <w:color w:val="595959" w:themeColor="text1" w:themeTint="A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color w:val="595959" w:themeColor="text1" w:themeTint="A6"/>
      <w:sz w:val="22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  <w:color w:val="595959" w:themeColor="text1" w:themeTint="A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qFormat/>
    <w:rPr>
      <w:color w:val="595959" w:themeColor="text1" w:themeTint="A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color w:val="595959" w:themeColor="text1" w:themeTint="A6"/>
      <w:sz w:val="22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qFormat/>
    <w:pPr>
      <w:spacing w:after="0" w:line="240" w:lineRule="auto"/>
    </w:pPr>
    <w:rPr>
      <w:color w:val="595959" w:themeColor="text1" w:themeTint="A6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color w:val="595959" w:themeColor="text1" w:themeTint="A6"/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qFormat/>
    <w:pPr>
      <w:spacing w:after="0" w:line="240" w:lineRule="auto"/>
    </w:pPr>
    <w:rPr>
      <w:rFonts w:asciiTheme="majorHAnsi" w:eastAsiaTheme="majorEastAsia" w:hAnsiTheme="majorHAnsi" w:cstheme="majorBidi"/>
      <w:color w:val="595959" w:themeColor="text1" w:themeTint="A6"/>
      <w:sz w:val="22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95F96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color w:val="595959" w:themeColor="text1" w:themeTint="A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color w:val="595959" w:themeColor="text1" w:themeTint="A6"/>
      <w:sz w:val="22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  <w:rPr>
      <w:color w:val="595959" w:themeColor="text1" w:themeTint="A6"/>
    </w:rPr>
  </w:style>
  <w:style w:type="character" w:styleId="AcrnimoHTML">
    <w:name w:val="HTML Acronym"/>
    <w:basedOn w:val="Fontepargpadro"/>
    <w:uiPriority w:val="99"/>
    <w:semiHidden/>
    <w:unhideWhenUsed/>
    <w:qFormat/>
  </w:style>
  <w:style w:type="paragraph" w:styleId="EndereoHTML">
    <w:name w:val="HTML Address"/>
    <w:basedOn w:val="Normal"/>
    <w:link w:val="EndereoHTMLChar"/>
    <w:uiPriority w:val="99"/>
    <w:semiHidden/>
    <w:unhideWhenUsed/>
    <w:qFormat/>
    <w:pPr>
      <w:spacing w:after="0" w:line="240" w:lineRule="auto"/>
    </w:pPr>
    <w:rPr>
      <w:i/>
      <w:iCs/>
      <w:color w:val="595959" w:themeColor="text1" w:themeTint="A6"/>
    </w:rPr>
  </w:style>
  <w:style w:type="character" w:styleId="CitaoHTML">
    <w:name w:val="HTML Cite"/>
    <w:basedOn w:val="Fontepargpadro"/>
    <w:uiPriority w:val="99"/>
    <w:semiHidden/>
    <w:unhideWhenUsed/>
    <w:qFormat/>
    <w:rPr>
      <w:i/>
      <w:iCs/>
    </w:rPr>
  </w:style>
  <w:style w:type="character" w:styleId="CdigoHTML">
    <w:name w:val="HTML Code"/>
    <w:basedOn w:val="Fontepargpadro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qFormat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qFormat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pPr>
      <w:spacing w:after="0" w:line="240" w:lineRule="auto"/>
    </w:pPr>
    <w:rPr>
      <w:rFonts w:ascii="Consolas" w:hAnsi="Consolas"/>
      <w:color w:val="595959" w:themeColor="text1" w:themeTint="A6"/>
      <w:sz w:val="22"/>
      <w:szCs w:val="20"/>
    </w:rPr>
  </w:style>
  <w:style w:type="character" w:styleId="ExemploHTML">
    <w:name w:val="HTML Sample"/>
    <w:basedOn w:val="Fontepargpadro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qFormat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276D5B" w:themeColor="accent3" w:themeShade="80"/>
      <w:u w:val="single"/>
    </w:rPr>
  </w:style>
  <w:style w:type="paragraph" w:styleId="Remissivo1">
    <w:name w:val="index 1"/>
    <w:basedOn w:val="Normal"/>
    <w:next w:val="Normal"/>
    <w:uiPriority w:val="99"/>
    <w:semiHidden/>
    <w:unhideWhenUsed/>
    <w:qFormat/>
    <w:pPr>
      <w:spacing w:after="0" w:line="240" w:lineRule="auto"/>
      <w:ind w:left="300" w:hanging="300"/>
    </w:pPr>
    <w:rPr>
      <w:color w:val="595959" w:themeColor="text1" w:themeTint="A6"/>
    </w:rPr>
  </w:style>
  <w:style w:type="paragraph" w:styleId="Remissivo2">
    <w:name w:val="index 2"/>
    <w:basedOn w:val="Normal"/>
    <w:next w:val="Normal"/>
    <w:uiPriority w:val="99"/>
    <w:semiHidden/>
    <w:unhideWhenUsed/>
    <w:qFormat/>
    <w:pPr>
      <w:spacing w:after="0" w:line="240" w:lineRule="auto"/>
      <w:ind w:left="600" w:hanging="300"/>
    </w:pPr>
    <w:rPr>
      <w:color w:val="595959" w:themeColor="text1" w:themeTint="A6"/>
    </w:rPr>
  </w:style>
  <w:style w:type="paragraph" w:styleId="Remissivo3">
    <w:name w:val="index 3"/>
    <w:basedOn w:val="Normal"/>
    <w:next w:val="Normal"/>
    <w:uiPriority w:val="99"/>
    <w:semiHidden/>
    <w:unhideWhenUsed/>
    <w:qFormat/>
    <w:pPr>
      <w:spacing w:after="0" w:line="240" w:lineRule="auto"/>
      <w:ind w:left="900" w:hanging="300"/>
    </w:pPr>
    <w:rPr>
      <w:color w:val="595959" w:themeColor="text1" w:themeTint="A6"/>
    </w:rPr>
  </w:style>
  <w:style w:type="paragraph" w:styleId="Remissivo4">
    <w:name w:val="index 4"/>
    <w:basedOn w:val="Normal"/>
    <w:next w:val="Normal"/>
    <w:uiPriority w:val="99"/>
    <w:semiHidden/>
    <w:unhideWhenUsed/>
    <w:qFormat/>
    <w:pPr>
      <w:spacing w:after="0" w:line="240" w:lineRule="auto"/>
      <w:ind w:left="1200" w:hanging="300"/>
    </w:pPr>
    <w:rPr>
      <w:color w:val="595959" w:themeColor="text1" w:themeTint="A6"/>
    </w:rPr>
  </w:style>
  <w:style w:type="paragraph" w:styleId="Remissivo5">
    <w:name w:val="index 5"/>
    <w:basedOn w:val="Normal"/>
    <w:next w:val="Normal"/>
    <w:uiPriority w:val="99"/>
    <w:semiHidden/>
    <w:unhideWhenUsed/>
    <w:qFormat/>
    <w:pPr>
      <w:spacing w:after="0" w:line="240" w:lineRule="auto"/>
      <w:ind w:left="1500" w:hanging="300"/>
    </w:pPr>
    <w:rPr>
      <w:color w:val="595959" w:themeColor="text1" w:themeTint="A6"/>
    </w:rPr>
  </w:style>
  <w:style w:type="paragraph" w:styleId="Remissivo6">
    <w:name w:val="index 6"/>
    <w:basedOn w:val="Normal"/>
    <w:next w:val="Normal"/>
    <w:uiPriority w:val="99"/>
    <w:semiHidden/>
    <w:unhideWhenUsed/>
    <w:qFormat/>
    <w:pPr>
      <w:spacing w:after="0" w:line="240" w:lineRule="auto"/>
      <w:ind w:left="1800" w:hanging="300"/>
    </w:pPr>
    <w:rPr>
      <w:color w:val="595959" w:themeColor="text1" w:themeTint="A6"/>
    </w:rPr>
  </w:style>
  <w:style w:type="paragraph" w:styleId="Remissivo7">
    <w:name w:val="index 7"/>
    <w:basedOn w:val="Normal"/>
    <w:next w:val="Normal"/>
    <w:uiPriority w:val="99"/>
    <w:semiHidden/>
    <w:unhideWhenUsed/>
    <w:qFormat/>
    <w:pPr>
      <w:spacing w:after="0" w:line="240" w:lineRule="auto"/>
      <w:ind w:left="2100" w:hanging="300"/>
    </w:pPr>
    <w:rPr>
      <w:color w:val="595959" w:themeColor="text1" w:themeTint="A6"/>
    </w:rPr>
  </w:style>
  <w:style w:type="paragraph" w:styleId="Remissivo8">
    <w:name w:val="index 8"/>
    <w:basedOn w:val="Normal"/>
    <w:next w:val="Normal"/>
    <w:uiPriority w:val="99"/>
    <w:semiHidden/>
    <w:unhideWhenUsed/>
    <w:qFormat/>
    <w:pPr>
      <w:spacing w:after="0" w:line="240" w:lineRule="auto"/>
      <w:ind w:left="2400" w:hanging="300"/>
    </w:pPr>
    <w:rPr>
      <w:color w:val="595959" w:themeColor="text1" w:themeTint="A6"/>
    </w:rPr>
  </w:style>
  <w:style w:type="paragraph" w:styleId="Remissivo9">
    <w:name w:val="index 9"/>
    <w:basedOn w:val="Normal"/>
    <w:next w:val="Normal"/>
    <w:uiPriority w:val="99"/>
    <w:semiHidden/>
    <w:unhideWhenUsed/>
    <w:qFormat/>
    <w:pPr>
      <w:spacing w:after="0" w:line="240" w:lineRule="auto"/>
      <w:ind w:left="2700" w:hanging="300"/>
    </w:pPr>
    <w:rPr>
      <w:color w:val="595959" w:themeColor="text1" w:themeTint="A6"/>
    </w:rPr>
  </w:style>
  <w:style w:type="paragraph" w:styleId="Ttulodendiceremissivo">
    <w:name w:val="index heading"/>
    <w:basedOn w:val="Normal"/>
    <w:next w:val="Remissivo1"/>
    <w:uiPriority w:val="99"/>
    <w:semiHidden/>
    <w:unhideWhenUsed/>
    <w:qFormat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character" w:styleId="Nmerodelinha">
    <w:name w:val="line number"/>
    <w:basedOn w:val="Fontepargpadro"/>
    <w:uiPriority w:val="99"/>
    <w:semiHidden/>
    <w:unhideWhenUsed/>
    <w:qFormat/>
  </w:style>
  <w:style w:type="paragraph" w:styleId="Lista">
    <w:name w:val="List"/>
    <w:basedOn w:val="Normal"/>
    <w:uiPriority w:val="99"/>
    <w:semiHidden/>
    <w:unhideWhenUsed/>
    <w:qFormat/>
    <w:pPr>
      <w:ind w:left="283" w:hanging="283"/>
      <w:contextualSpacing/>
    </w:pPr>
    <w:rPr>
      <w:color w:val="595959" w:themeColor="text1" w:themeTint="A6"/>
    </w:rPr>
  </w:style>
  <w:style w:type="paragraph" w:styleId="Lista2">
    <w:name w:val="List 2"/>
    <w:basedOn w:val="Normal"/>
    <w:uiPriority w:val="99"/>
    <w:semiHidden/>
    <w:unhideWhenUsed/>
    <w:qFormat/>
    <w:pPr>
      <w:ind w:left="566" w:hanging="283"/>
      <w:contextualSpacing/>
    </w:pPr>
    <w:rPr>
      <w:color w:val="595959" w:themeColor="text1" w:themeTint="A6"/>
    </w:rPr>
  </w:style>
  <w:style w:type="paragraph" w:styleId="Lista3">
    <w:name w:val="List 3"/>
    <w:basedOn w:val="Normal"/>
    <w:uiPriority w:val="99"/>
    <w:semiHidden/>
    <w:unhideWhenUsed/>
    <w:qFormat/>
    <w:pPr>
      <w:ind w:left="849" w:hanging="283"/>
      <w:contextualSpacing/>
    </w:pPr>
    <w:rPr>
      <w:color w:val="595959" w:themeColor="text1" w:themeTint="A6"/>
    </w:rPr>
  </w:style>
  <w:style w:type="paragraph" w:styleId="Lista4">
    <w:name w:val="List 4"/>
    <w:basedOn w:val="Normal"/>
    <w:uiPriority w:val="99"/>
    <w:semiHidden/>
    <w:unhideWhenUsed/>
    <w:qFormat/>
    <w:pPr>
      <w:ind w:left="1132" w:hanging="283"/>
      <w:contextualSpacing/>
    </w:pPr>
    <w:rPr>
      <w:color w:val="595959" w:themeColor="text1" w:themeTint="A6"/>
    </w:rPr>
  </w:style>
  <w:style w:type="paragraph" w:styleId="Lista5">
    <w:name w:val="List 5"/>
    <w:basedOn w:val="Normal"/>
    <w:uiPriority w:val="99"/>
    <w:semiHidden/>
    <w:unhideWhenUsed/>
    <w:qFormat/>
    <w:pPr>
      <w:ind w:left="1415" w:hanging="283"/>
      <w:contextualSpacing/>
    </w:pPr>
    <w:rPr>
      <w:color w:val="595959" w:themeColor="text1" w:themeTint="A6"/>
    </w:rPr>
  </w:style>
  <w:style w:type="paragraph" w:styleId="Commarcadores">
    <w:name w:val="List Bullet"/>
    <w:basedOn w:val="Normal"/>
    <w:uiPriority w:val="9"/>
    <w:qFormat/>
    <w:pPr>
      <w:numPr>
        <w:numId w:val="1"/>
      </w:numPr>
    </w:pPr>
    <w:rPr>
      <w:color w:val="595959" w:themeColor="text1" w:themeTint="A6"/>
    </w:rPr>
  </w:style>
  <w:style w:type="paragraph" w:styleId="Commarcadores2">
    <w:name w:val="List Bullet 2"/>
    <w:basedOn w:val="Normal"/>
    <w:uiPriority w:val="99"/>
    <w:semiHidden/>
    <w:unhideWhenUsed/>
    <w:qFormat/>
    <w:pPr>
      <w:numPr>
        <w:numId w:val="2"/>
      </w:numPr>
      <w:contextualSpacing/>
    </w:pPr>
    <w:rPr>
      <w:color w:val="595959" w:themeColor="text1" w:themeTint="A6"/>
    </w:rPr>
  </w:style>
  <w:style w:type="paragraph" w:styleId="Commarcadores3">
    <w:name w:val="List Bullet 3"/>
    <w:basedOn w:val="Normal"/>
    <w:uiPriority w:val="99"/>
    <w:semiHidden/>
    <w:unhideWhenUsed/>
    <w:qFormat/>
    <w:pPr>
      <w:numPr>
        <w:numId w:val="3"/>
      </w:numPr>
      <w:contextualSpacing/>
    </w:pPr>
    <w:rPr>
      <w:color w:val="595959" w:themeColor="text1" w:themeTint="A6"/>
    </w:rPr>
  </w:style>
  <w:style w:type="paragraph" w:styleId="Commarcadores4">
    <w:name w:val="List Bullet 4"/>
    <w:basedOn w:val="Normal"/>
    <w:uiPriority w:val="99"/>
    <w:semiHidden/>
    <w:unhideWhenUsed/>
    <w:qFormat/>
    <w:pPr>
      <w:numPr>
        <w:numId w:val="4"/>
      </w:numPr>
      <w:contextualSpacing/>
    </w:pPr>
    <w:rPr>
      <w:color w:val="595959" w:themeColor="text1" w:themeTint="A6"/>
    </w:rPr>
  </w:style>
  <w:style w:type="paragraph" w:styleId="Commarcadores5">
    <w:name w:val="List Bullet 5"/>
    <w:basedOn w:val="Normal"/>
    <w:uiPriority w:val="99"/>
    <w:semiHidden/>
    <w:unhideWhenUsed/>
    <w:qFormat/>
    <w:pPr>
      <w:numPr>
        <w:numId w:val="5"/>
      </w:numPr>
      <w:contextualSpacing/>
    </w:pPr>
    <w:rPr>
      <w:color w:val="595959" w:themeColor="text1" w:themeTint="A6"/>
    </w:rPr>
  </w:style>
  <w:style w:type="paragraph" w:styleId="Listadecontinuao">
    <w:name w:val="List Continue"/>
    <w:basedOn w:val="Normal"/>
    <w:uiPriority w:val="99"/>
    <w:semiHidden/>
    <w:unhideWhenUsed/>
    <w:qFormat/>
    <w:pPr>
      <w:ind w:left="283"/>
      <w:contextualSpacing/>
    </w:pPr>
    <w:rPr>
      <w:color w:val="595959" w:themeColor="text1" w:themeTint="A6"/>
    </w:rPr>
  </w:style>
  <w:style w:type="paragraph" w:styleId="Listadecontinuao2">
    <w:name w:val="List Continue 2"/>
    <w:basedOn w:val="Normal"/>
    <w:uiPriority w:val="99"/>
    <w:semiHidden/>
    <w:unhideWhenUsed/>
    <w:qFormat/>
    <w:pPr>
      <w:ind w:left="566"/>
      <w:contextualSpacing/>
    </w:pPr>
    <w:rPr>
      <w:color w:val="595959" w:themeColor="text1" w:themeTint="A6"/>
    </w:rPr>
  </w:style>
  <w:style w:type="paragraph" w:styleId="Listadecontinuao3">
    <w:name w:val="List Continue 3"/>
    <w:basedOn w:val="Normal"/>
    <w:uiPriority w:val="99"/>
    <w:semiHidden/>
    <w:unhideWhenUsed/>
    <w:qFormat/>
    <w:pPr>
      <w:ind w:left="849"/>
      <w:contextualSpacing/>
    </w:pPr>
    <w:rPr>
      <w:color w:val="595959" w:themeColor="text1" w:themeTint="A6"/>
    </w:rPr>
  </w:style>
  <w:style w:type="paragraph" w:styleId="Listadecontinuao4">
    <w:name w:val="List Continue 4"/>
    <w:basedOn w:val="Normal"/>
    <w:uiPriority w:val="99"/>
    <w:semiHidden/>
    <w:unhideWhenUsed/>
    <w:qFormat/>
    <w:pPr>
      <w:ind w:left="1132"/>
      <w:contextualSpacing/>
    </w:pPr>
    <w:rPr>
      <w:color w:val="595959" w:themeColor="text1" w:themeTint="A6"/>
    </w:rPr>
  </w:style>
  <w:style w:type="paragraph" w:styleId="Listadecontinuao5">
    <w:name w:val="List Continue 5"/>
    <w:basedOn w:val="Normal"/>
    <w:uiPriority w:val="99"/>
    <w:semiHidden/>
    <w:unhideWhenUsed/>
    <w:qFormat/>
    <w:pPr>
      <w:ind w:left="1415"/>
      <w:contextualSpacing/>
    </w:pPr>
    <w:rPr>
      <w:color w:val="595959" w:themeColor="text1" w:themeTint="A6"/>
    </w:rPr>
  </w:style>
  <w:style w:type="paragraph" w:styleId="Numerada">
    <w:name w:val="List Number"/>
    <w:basedOn w:val="Normal"/>
    <w:uiPriority w:val="9"/>
    <w:qFormat/>
    <w:pPr>
      <w:numPr>
        <w:numId w:val="6"/>
      </w:numPr>
    </w:pPr>
    <w:rPr>
      <w:color w:val="595959" w:themeColor="text1" w:themeTint="A6"/>
    </w:rPr>
  </w:style>
  <w:style w:type="paragraph" w:styleId="Numerada2">
    <w:name w:val="List Number 2"/>
    <w:basedOn w:val="Normal"/>
    <w:uiPriority w:val="99"/>
    <w:semiHidden/>
    <w:unhideWhenUsed/>
    <w:qFormat/>
    <w:pPr>
      <w:numPr>
        <w:numId w:val="7"/>
      </w:numPr>
      <w:contextualSpacing/>
    </w:pPr>
    <w:rPr>
      <w:color w:val="595959" w:themeColor="text1" w:themeTint="A6"/>
    </w:rPr>
  </w:style>
  <w:style w:type="paragraph" w:styleId="Numerada3">
    <w:name w:val="List Number 3"/>
    <w:basedOn w:val="Normal"/>
    <w:uiPriority w:val="99"/>
    <w:semiHidden/>
    <w:unhideWhenUsed/>
    <w:qFormat/>
    <w:pPr>
      <w:numPr>
        <w:numId w:val="8"/>
      </w:numPr>
      <w:contextualSpacing/>
    </w:pPr>
    <w:rPr>
      <w:color w:val="595959" w:themeColor="text1" w:themeTint="A6"/>
    </w:rPr>
  </w:style>
  <w:style w:type="paragraph" w:styleId="Numerada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  <w:rPr>
      <w:color w:val="595959" w:themeColor="text1" w:themeTint="A6"/>
    </w:rPr>
  </w:style>
  <w:style w:type="paragraph" w:styleId="Numerada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  <w:rPr>
      <w:color w:val="595959" w:themeColor="text1" w:themeTint="A6"/>
    </w:rPr>
  </w:style>
  <w:style w:type="paragraph" w:styleId="Textodemacro">
    <w:name w:val="macro"/>
    <w:link w:val="Textodemacro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color w:val="595959" w:themeColor="text1" w:themeTint="A6"/>
      <w:sz w:val="22"/>
      <w:lang w:val="pt-PT" w:eastAsia="en-US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color w:val="595959" w:themeColor="text1" w:themeTint="A6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qFormat/>
    <w:pPr>
      <w:ind w:left="720"/>
    </w:pPr>
    <w:rPr>
      <w:color w:val="595959" w:themeColor="text1" w:themeTint="A6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qFormat/>
    <w:pPr>
      <w:spacing w:after="0" w:line="240" w:lineRule="auto"/>
    </w:pPr>
    <w:rPr>
      <w:color w:val="595959" w:themeColor="text1" w:themeTint="A6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pPr>
      <w:spacing w:after="0" w:line="240" w:lineRule="auto"/>
    </w:pPr>
    <w:rPr>
      <w:rFonts w:ascii="Consolas" w:hAnsi="Consolas"/>
      <w:color w:val="595959" w:themeColor="text1" w:themeTint="A6"/>
      <w:sz w:val="22"/>
      <w:szCs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qFormat/>
    <w:rPr>
      <w:color w:val="595959" w:themeColor="text1" w:themeTint="A6"/>
    </w:rPr>
  </w:style>
  <w:style w:type="paragraph" w:styleId="Assinatura">
    <w:name w:val="Signature"/>
    <w:basedOn w:val="Normal"/>
    <w:link w:val="AssinaturaChar"/>
    <w:uiPriority w:val="99"/>
    <w:semiHidden/>
    <w:unhideWhenUsed/>
    <w:qFormat/>
    <w:pPr>
      <w:spacing w:after="0" w:line="240" w:lineRule="auto"/>
      <w:ind w:left="4252"/>
    </w:pPr>
    <w:rPr>
      <w:color w:val="595959" w:themeColor="text1" w:themeTint="A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spacing w:after="520"/>
      <w:contextualSpacing/>
    </w:pPr>
    <w:rPr>
      <w:rFonts w:eastAsiaTheme="minorEastAsia"/>
      <w:caps/>
      <w:color w:val="595959" w:themeColor="text1" w:themeTint="A6"/>
      <w:sz w:val="40"/>
    </w:rPr>
  </w:style>
  <w:style w:type="table" w:styleId="Tabelacomefeitos3D1">
    <w:name w:val="Table 3D effects 1"/>
    <w:basedOn w:val="Tabelanormal"/>
    <w:uiPriority w:val="99"/>
    <w:semiHidden/>
    <w:unhideWhenUsed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qFormat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qFormat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emlista7">
    <w:name w:val="Table List 7"/>
    <w:basedOn w:val="Tabelanormal"/>
    <w:uiPriority w:val="99"/>
    <w:semiHidden/>
    <w:unhideWhenUsed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qFormat/>
    <w:pPr>
      <w:spacing w:after="0"/>
      <w:ind w:left="300" w:hanging="300"/>
    </w:pPr>
    <w:rPr>
      <w:color w:val="595959" w:themeColor="text1" w:themeTint="A6"/>
    </w:rPr>
  </w:style>
  <w:style w:type="paragraph" w:styleId="ndicedeilustraes">
    <w:name w:val="table of figures"/>
    <w:basedOn w:val="Normal"/>
    <w:next w:val="Normal"/>
    <w:uiPriority w:val="99"/>
    <w:semiHidden/>
    <w:unhideWhenUsed/>
    <w:qFormat/>
    <w:pPr>
      <w:spacing w:after="0"/>
    </w:pPr>
    <w:rPr>
      <w:color w:val="595959" w:themeColor="text1" w:themeTint="A6"/>
    </w:rPr>
  </w:style>
  <w:style w:type="table" w:styleId="Tabelaprofissional">
    <w:name w:val="Table Professional"/>
    <w:basedOn w:val="Tabela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qFormat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qFormat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qFormat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uiPriority w:val="99"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</w:rPr>
  </w:style>
  <w:style w:type="paragraph" w:styleId="Sumrio1">
    <w:name w:val="toc 1"/>
    <w:basedOn w:val="Normal"/>
    <w:next w:val="Normal"/>
    <w:uiPriority w:val="39"/>
    <w:semiHidden/>
    <w:unhideWhenUsed/>
    <w:qFormat/>
    <w:pPr>
      <w:spacing w:after="100"/>
    </w:pPr>
    <w:rPr>
      <w:color w:val="595959" w:themeColor="text1" w:themeTint="A6"/>
    </w:rPr>
  </w:style>
  <w:style w:type="paragraph" w:styleId="Sumrio2">
    <w:name w:val="toc 2"/>
    <w:basedOn w:val="Normal"/>
    <w:next w:val="Normal"/>
    <w:uiPriority w:val="39"/>
    <w:semiHidden/>
    <w:unhideWhenUsed/>
    <w:qFormat/>
    <w:pPr>
      <w:spacing w:after="100"/>
      <w:ind w:left="300"/>
    </w:pPr>
    <w:rPr>
      <w:color w:val="595959" w:themeColor="text1" w:themeTint="A6"/>
    </w:rPr>
  </w:style>
  <w:style w:type="paragraph" w:styleId="Sumrio3">
    <w:name w:val="toc 3"/>
    <w:basedOn w:val="Normal"/>
    <w:next w:val="Normal"/>
    <w:uiPriority w:val="39"/>
    <w:semiHidden/>
    <w:unhideWhenUsed/>
    <w:qFormat/>
    <w:pPr>
      <w:spacing w:after="100"/>
      <w:ind w:left="600"/>
    </w:pPr>
    <w:rPr>
      <w:color w:val="595959" w:themeColor="text1" w:themeTint="A6"/>
    </w:rPr>
  </w:style>
  <w:style w:type="paragraph" w:styleId="Sumrio4">
    <w:name w:val="toc 4"/>
    <w:basedOn w:val="Normal"/>
    <w:next w:val="Normal"/>
    <w:uiPriority w:val="39"/>
    <w:semiHidden/>
    <w:unhideWhenUsed/>
    <w:qFormat/>
    <w:pPr>
      <w:spacing w:after="100"/>
      <w:ind w:left="900"/>
    </w:pPr>
    <w:rPr>
      <w:color w:val="595959" w:themeColor="text1" w:themeTint="A6"/>
    </w:rPr>
  </w:style>
  <w:style w:type="paragraph" w:styleId="Sumrio5">
    <w:name w:val="toc 5"/>
    <w:basedOn w:val="Normal"/>
    <w:next w:val="Normal"/>
    <w:uiPriority w:val="39"/>
    <w:semiHidden/>
    <w:unhideWhenUsed/>
    <w:qFormat/>
    <w:pPr>
      <w:spacing w:after="100"/>
      <w:ind w:left="1200"/>
    </w:pPr>
    <w:rPr>
      <w:color w:val="595959" w:themeColor="text1" w:themeTint="A6"/>
    </w:rPr>
  </w:style>
  <w:style w:type="paragraph" w:styleId="Sumrio6">
    <w:name w:val="toc 6"/>
    <w:basedOn w:val="Normal"/>
    <w:next w:val="Normal"/>
    <w:uiPriority w:val="39"/>
    <w:semiHidden/>
    <w:unhideWhenUsed/>
    <w:qFormat/>
    <w:pPr>
      <w:spacing w:after="100"/>
      <w:ind w:left="1500"/>
    </w:pPr>
    <w:rPr>
      <w:color w:val="595959" w:themeColor="text1" w:themeTint="A6"/>
    </w:rPr>
  </w:style>
  <w:style w:type="paragraph" w:styleId="Sumrio7">
    <w:name w:val="toc 7"/>
    <w:basedOn w:val="Normal"/>
    <w:next w:val="Normal"/>
    <w:uiPriority w:val="39"/>
    <w:semiHidden/>
    <w:unhideWhenUsed/>
    <w:qFormat/>
    <w:pPr>
      <w:spacing w:after="100"/>
      <w:ind w:left="1800"/>
    </w:pPr>
    <w:rPr>
      <w:color w:val="595959" w:themeColor="text1" w:themeTint="A6"/>
    </w:rPr>
  </w:style>
  <w:style w:type="paragraph" w:styleId="Sumrio8">
    <w:name w:val="toc 8"/>
    <w:basedOn w:val="Normal"/>
    <w:next w:val="Normal"/>
    <w:uiPriority w:val="39"/>
    <w:semiHidden/>
    <w:unhideWhenUsed/>
    <w:qFormat/>
    <w:pPr>
      <w:spacing w:after="100"/>
      <w:ind w:left="2100"/>
    </w:pPr>
    <w:rPr>
      <w:color w:val="595959" w:themeColor="text1" w:themeTint="A6"/>
    </w:rPr>
  </w:style>
  <w:style w:type="paragraph" w:styleId="Sumrio9">
    <w:name w:val="toc 9"/>
    <w:basedOn w:val="Normal"/>
    <w:next w:val="Normal"/>
    <w:uiPriority w:val="39"/>
    <w:semiHidden/>
    <w:unhideWhenUsed/>
    <w:qFormat/>
    <w:pPr>
      <w:spacing w:after="100"/>
      <w:ind w:left="2400"/>
    </w:pPr>
    <w:rPr>
      <w:color w:val="595959" w:themeColor="text1" w:themeTint="A6"/>
    </w:rPr>
  </w:style>
  <w:style w:type="table" w:styleId="SombreamentoClaro">
    <w:name w:val="Light Shading"/>
    <w:basedOn w:val="Tabela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qFormat/>
    <w:rPr>
      <w:color w:val="183846" w:themeColor="accent1" w:themeShade="BF"/>
    </w:rPr>
    <w:tblPr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qFormat/>
    <w:rPr>
      <w:color w:val="BA2221" w:themeColor="accent2" w:themeShade="BF"/>
    </w:rPr>
    <w:tblPr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qFormat/>
    <w:rPr>
      <w:color w:val="3AA388" w:themeColor="accent3" w:themeShade="BF"/>
    </w:rPr>
    <w:tblPr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qFormat/>
    <w:rPr>
      <w:color w:val="56152F" w:themeColor="accent4" w:themeShade="BF"/>
    </w:rPr>
    <w:tblPr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qFormat/>
    <w:rPr>
      <w:color w:val="A6541F" w:themeColor="accent5" w:themeShade="BF"/>
    </w:rPr>
    <w:tblPr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qFormat/>
    <w:rPr>
      <w:color w:val="BF9924" w:themeColor="accent6" w:themeShade="BF"/>
    </w:rPr>
    <w:tblPr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table" w:styleId="ListaClara">
    <w:name w:val="Light List"/>
    <w:basedOn w:val="Tabela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qFormat/>
    <w:tblPr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qFormat/>
    <w:tblPr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qFormat/>
    <w:tblPr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qFormat/>
    <w:tblPr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qFormat/>
    <w:tblPr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qFormat/>
    <w:tblPr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GradeClara">
    <w:name w:val="Light Grid"/>
    <w:basedOn w:val="Tabela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GradeClara-nfase1">
    <w:name w:val="Light Grid Accent 1"/>
    <w:basedOn w:val="Tabelanormal"/>
    <w:uiPriority w:val="62"/>
    <w:qFormat/>
    <w:tblPr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auto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auto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qFormat/>
    <w:tblPr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auto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auto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qFormat/>
    <w:tblPr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auto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auto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qFormat/>
    <w:tblPr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auto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auto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qFormat/>
    <w:tblPr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auto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auto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qFormat/>
    <w:tblPr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auto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auto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qFormat/>
    <w:tblPr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qFormat/>
    <w:tblPr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qFormat/>
    <w:tblPr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qFormat/>
    <w:tblPr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qFormat/>
    <w:tblPr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qFormat/>
    <w:tblPr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qFormat/>
    <w:rPr>
      <w:color w:val="000000" w:themeColor="text1"/>
    </w:rPr>
    <w:tblPr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qFormat/>
    <w:rPr>
      <w:color w:val="000000" w:themeColor="text1"/>
    </w:rPr>
    <w:tblPr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qFormat/>
    <w:rPr>
      <w:color w:val="000000" w:themeColor="text1"/>
    </w:rPr>
    <w:tblPr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qFormat/>
    <w:rPr>
      <w:color w:val="000000" w:themeColor="text1"/>
    </w:rPr>
    <w:tblPr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qFormat/>
    <w:rPr>
      <w:color w:val="000000" w:themeColor="text1"/>
    </w:rPr>
    <w:tblPr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qFormat/>
    <w:rPr>
      <w:color w:val="000000" w:themeColor="text1"/>
    </w:rPr>
    <w:tblPr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qFormat/>
    <w:tblPr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qFormat/>
    <w:tblPr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qFormat/>
    <w:tblPr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qFormat/>
    <w:tblPr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qFormat/>
    <w:tblPr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qFormat/>
    <w:tblPr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1B2CD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EA3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0E3D6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B6B98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BB897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EDDA9" w:themeFill="accent6" w:themeFillTint="7F"/>
      </w:tcPr>
    </w:tblStylePr>
  </w:style>
  <w:style w:type="table" w:styleId="ListaEscura">
    <w:name w:val="Dark List"/>
    <w:basedOn w:val="Tabela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ListaEscura-nfase6">
    <w:name w:val="Dark List Accent 6"/>
    <w:basedOn w:val="Tabelanormal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table" w:styleId="SombreamentoColorido">
    <w:name w:val="Colorful Shading"/>
    <w:basedOn w:val="Tabelanormal"/>
    <w:uiPriority w:val="71"/>
    <w:semiHidden/>
    <w:unhideWhenUsed/>
    <w:qFormat/>
    <w:rPr>
      <w:color w:val="000000" w:themeColor="text1"/>
    </w:rPr>
    <w:tblPr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qFormat/>
    <w:rPr>
      <w:color w:val="000000" w:themeColor="text1"/>
    </w:rPr>
    <w:tblPr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qFormat/>
    <w:rPr>
      <w:color w:val="000000" w:themeColor="text1"/>
    </w:rPr>
    <w:tblPr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qFormat/>
    <w:rPr>
      <w:color w:val="000000" w:themeColor="text1"/>
    </w:rPr>
    <w:tblPr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qFormat/>
    <w:rPr>
      <w:color w:val="000000" w:themeColor="text1"/>
    </w:rPr>
    <w:tblPr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qFormat/>
    <w:rPr>
      <w:color w:val="000000" w:themeColor="text1"/>
    </w:rPr>
    <w:tblPr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qFormat/>
    <w:rPr>
      <w:color w:val="000000" w:themeColor="text1"/>
    </w:rPr>
    <w:tblPr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aColorida-nfase6">
    <w:name w:val="Colorful List Accent 6"/>
    <w:basedOn w:val="Tabela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adeColorida">
    <w:name w:val="Colorful Grid"/>
    <w:basedOn w:val="Tabela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GradeColorida-nfase6">
    <w:name w:val="Colorful Grid Accent 6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TextodoEspaoReservado">
    <w:name w:val="Placeholder Text"/>
    <w:basedOn w:val="Fontepargpadro"/>
    <w:uiPriority w:val="99"/>
    <w:semiHidden/>
    <w:qFormat/>
    <w:rPr>
      <w:color w:val="595959" w:themeColor="text1" w:themeTint="A6"/>
    </w:rPr>
  </w:style>
  <w:style w:type="character" w:customStyle="1" w:styleId="TtuloChar">
    <w:name w:val="Título Char"/>
    <w:basedOn w:val="Fontepargpadro"/>
    <w:link w:val="Ttulo"/>
    <w:uiPriority w:val="10"/>
    <w:semiHidden/>
    <w:qFormat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SubttuloChar">
    <w:name w:val="Subtítulo Char"/>
    <w:basedOn w:val="Fontepargpadro"/>
    <w:link w:val="Subttulo"/>
    <w:uiPriority w:val="11"/>
    <w:semiHidden/>
    <w:qFormat/>
    <w:rPr>
      <w:rFonts w:eastAsiaTheme="minorEastAsia"/>
      <w:caps/>
      <w:sz w:val="40"/>
    </w:rPr>
  </w:style>
  <w:style w:type="character" w:customStyle="1" w:styleId="RefernciaIntensa1">
    <w:name w:val="Referência Intensa1"/>
    <w:basedOn w:val="Fontepargpadro"/>
    <w:uiPriority w:val="32"/>
    <w:semiHidden/>
    <w:unhideWhenUsed/>
    <w:qFormat/>
    <w:rPr>
      <w:b/>
      <w:bCs/>
      <w:caps/>
      <w:color w:val="262626" w:themeColor="text1" w:themeTint="D9"/>
      <w:spacing w:val="0"/>
    </w:rPr>
  </w:style>
  <w:style w:type="character" w:customStyle="1" w:styleId="TtulodoLivro1">
    <w:name w:val="Título do Livro1"/>
    <w:basedOn w:val="Fontepargpadro"/>
    <w:uiPriority w:val="33"/>
    <w:semiHidden/>
    <w:unhideWhenUsed/>
    <w:qFormat/>
    <w:rPr>
      <w:bCs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customStyle="1" w:styleId="nfaseSutil1">
    <w:name w:val="Ênfase Sutil1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color w:val="595959" w:themeColor="text1" w:themeTint="A6"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qFormat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color w:val="595959" w:themeColor="text1" w:themeTint="A6"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qFormat/>
    <w:rPr>
      <w:b/>
      <w:i/>
      <w:iCs/>
      <w:sz w:val="36"/>
    </w:rPr>
  </w:style>
  <w:style w:type="character" w:customStyle="1" w:styleId="RefernciaSutil1">
    <w:name w:val="Referência Sutil1"/>
    <w:basedOn w:val="Fontepargpadro"/>
    <w:uiPriority w:val="31"/>
    <w:semiHidden/>
    <w:unhideWhenUsed/>
    <w:qFormat/>
    <w:rPr>
      <w:caps/>
      <w:color w:val="262626" w:themeColor="text1" w:themeTint="D9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  <w:rPr>
      <w:color w:val="262626" w:themeColor="text1" w:themeTint="D9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22"/>
      <w:szCs w:val="18"/>
    </w:rPr>
  </w:style>
  <w:style w:type="paragraph" w:customStyle="1" w:styleId="Bibliografia1">
    <w:name w:val="Bibliografia1"/>
    <w:basedOn w:val="Normal"/>
    <w:next w:val="Normal"/>
    <w:uiPriority w:val="37"/>
    <w:semiHidden/>
    <w:unhideWhenUsed/>
    <w:qFormat/>
    <w:rPr>
      <w:color w:val="595959" w:themeColor="text1" w:themeTint="A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sz w:val="22"/>
      <w:szCs w:val="16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qFormat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qFormat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sz w:val="22"/>
      <w:szCs w:val="16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2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2"/>
      <w:szCs w:val="20"/>
    </w:rPr>
  </w:style>
  <w:style w:type="character" w:customStyle="1" w:styleId="DataChar">
    <w:name w:val="Data Char"/>
    <w:basedOn w:val="Fontepargpadro"/>
    <w:link w:val="Data"/>
    <w:uiPriority w:val="99"/>
    <w:semiHidden/>
    <w:qFormat/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Pr>
      <w:rFonts w:ascii="Segoe UI" w:hAnsi="Segoe UI" w:cs="Segoe UI"/>
      <w:sz w:val="22"/>
      <w:szCs w:val="16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qFormat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2"/>
      <w:szCs w:val="20"/>
    </w:rPr>
  </w:style>
  <w:style w:type="table" w:customStyle="1" w:styleId="TabeladeGrade1Clara1">
    <w:name w:val="Tabela de Grade 1 Clara1"/>
    <w:basedOn w:val="Tabe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qFormat/>
    <w:tblPr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qFormat/>
    <w:tblPr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qFormat/>
    <w:tblPr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qFormat/>
    <w:tblPr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qFormat/>
    <w:tblPr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qFormat/>
    <w:tblPr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qFormat/>
    <w:tblPr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qFormat/>
    <w:tblPr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qFormat/>
    <w:tblPr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qFormat/>
    <w:tblPr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qFormat/>
    <w:tblPr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qFormat/>
    <w:tblPr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qFormat/>
    <w:tblPr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qFormat/>
    <w:tblPr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qFormat/>
    <w:tblPr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qFormat/>
    <w:tblPr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qFormat/>
    <w:tblPr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qFormat/>
    <w:tblPr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qFormat/>
    <w:tblPr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qFormat/>
    <w:tblPr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qFormat/>
    <w:tblPr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qFormat/>
    <w:tblPr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qFormat/>
    <w:tblPr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qFormat/>
    <w:rPr>
      <w:color w:val="183846" w:themeColor="accent1" w:themeShade="BF"/>
    </w:rPr>
    <w:tblPr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qFormat/>
    <w:rPr>
      <w:color w:val="BA2221" w:themeColor="accent2" w:themeShade="BF"/>
    </w:rPr>
    <w:tblPr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qFormat/>
    <w:rPr>
      <w:color w:val="3AA388" w:themeColor="accent3" w:themeShade="BF"/>
    </w:rPr>
    <w:tblPr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qFormat/>
    <w:rPr>
      <w:color w:val="56152F" w:themeColor="accent4" w:themeShade="BF"/>
    </w:rPr>
    <w:tblPr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qFormat/>
    <w:rPr>
      <w:color w:val="A6541F" w:themeColor="accent5" w:themeShade="BF"/>
    </w:rPr>
    <w:tblPr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qFormat/>
    <w:rPr>
      <w:color w:val="BF9924" w:themeColor="accent6" w:themeShade="BF"/>
    </w:rPr>
    <w:tblPr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qFormat/>
    <w:rPr>
      <w:color w:val="183846" w:themeColor="accent1" w:themeShade="BF"/>
    </w:rPr>
    <w:tblPr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BA2221" w:themeColor="accent2" w:themeShade="BF"/>
    </w:rPr>
    <w:tblPr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qFormat/>
    <w:rPr>
      <w:color w:val="3AA388" w:themeColor="accent3" w:themeShade="BF"/>
    </w:rPr>
    <w:tblPr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qFormat/>
    <w:rPr>
      <w:color w:val="56152F" w:themeColor="accent4" w:themeShade="BF"/>
    </w:rPr>
    <w:tblPr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qFormat/>
    <w:rPr>
      <w:color w:val="A6541F" w:themeColor="accent5" w:themeShade="BF"/>
    </w:rPr>
    <w:tblPr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qFormat/>
    <w:rPr>
      <w:color w:val="BF9924" w:themeColor="accent6" w:themeShade="BF"/>
    </w:rPr>
    <w:tblPr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qFormat/>
    <w:rPr>
      <w:i/>
      <w:iCs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Pr>
      <w:rFonts w:ascii="Consolas" w:hAnsi="Consolas"/>
      <w:sz w:val="22"/>
      <w:szCs w:val="20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720"/>
      <w:contextualSpacing/>
    </w:pPr>
    <w:rPr>
      <w:color w:val="595959" w:themeColor="text1" w:themeTint="A6"/>
    </w:rPr>
  </w:style>
  <w:style w:type="table" w:customStyle="1" w:styleId="TabeladeLista1Clara1">
    <w:name w:val="Tabela de Lista 1 Clara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qFormat/>
    <w:tblPr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qFormat/>
    <w:tblPr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qFormat/>
    <w:tblPr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qFormat/>
    <w:tblPr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qFormat/>
    <w:tblPr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qFormat/>
    <w:tblPr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qFormat/>
    <w:tblPr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qFormat/>
    <w:tblPr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qFormat/>
    <w:tblPr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qFormat/>
    <w:tblPr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qFormat/>
    <w:tblPr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qFormat/>
    <w:tblPr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qFormat/>
    <w:tblPr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qFormat/>
    <w:tblPr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qFormat/>
    <w:tblPr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qFormat/>
    <w:tblPr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qFormat/>
    <w:tblPr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qFormat/>
    <w:rPr>
      <w:color w:val="FFFFFF" w:themeColor="background1"/>
    </w:rPr>
    <w:tblPr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qFormat/>
    <w:rPr>
      <w:color w:val="FFFFFF" w:themeColor="background1"/>
    </w:rPr>
    <w:tblPr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qFormat/>
    <w:rPr>
      <w:color w:val="FFFFFF" w:themeColor="background1"/>
    </w:rPr>
    <w:tblPr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qFormat/>
    <w:rPr>
      <w:color w:val="FFFFFF" w:themeColor="background1"/>
    </w:rPr>
    <w:tblPr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qFormat/>
    <w:rPr>
      <w:color w:val="FFFFFF" w:themeColor="background1"/>
    </w:rPr>
    <w:tblPr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qFormat/>
    <w:rPr>
      <w:color w:val="FFFFFF" w:themeColor="background1"/>
    </w:rPr>
    <w:tblPr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qFormat/>
    <w:rPr>
      <w:color w:val="183846" w:themeColor="accent1" w:themeShade="BF"/>
    </w:rPr>
    <w:tblPr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qFormat/>
    <w:rPr>
      <w:color w:val="BA2221" w:themeColor="accent2" w:themeShade="BF"/>
    </w:rPr>
    <w:tblPr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qFormat/>
    <w:rPr>
      <w:color w:val="3AA388" w:themeColor="accent3" w:themeShade="BF"/>
    </w:rPr>
    <w:tblPr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qFormat/>
    <w:rPr>
      <w:color w:val="56152F" w:themeColor="accent4" w:themeShade="BF"/>
    </w:rPr>
    <w:tblPr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qFormat/>
    <w:rPr>
      <w:color w:val="A6541F" w:themeColor="accent5" w:themeShade="BF"/>
    </w:rPr>
    <w:tblPr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qFormat/>
    <w:rPr>
      <w:color w:val="BF9924" w:themeColor="accent6" w:themeShade="BF"/>
    </w:rPr>
    <w:tblPr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qFormat/>
    <w:rPr>
      <w:color w:val="183846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qFormat/>
    <w:rPr>
      <w:color w:val="BA222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qFormat/>
    <w:rPr>
      <w:color w:val="3AA388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qFormat/>
    <w:rPr>
      <w:color w:val="56152F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qFormat/>
    <w:rPr>
      <w:color w:val="A6541F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qFormat/>
    <w:rPr>
      <w:color w:val="BF9924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demacroChar">
    <w:name w:val="Texto de macro Char"/>
    <w:basedOn w:val="Fontepargpadro"/>
    <w:link w:val="Textodemacro"/>
    <w:uiPriority w:val="99"/>
    <w:semiHidden/>
    <w:qFormat/>
    <w:rPr>
      <w:rFonts w:ascii="Consolas" w:hAnsi="Consolas"/>
      <w:sz w:val="22"/>
      <w:szCs w:val="20"/>
    </w:r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Pr>
      <w:color w:val="595959" w:themeColor="text1" w:themeTint="A6"/>
      <w:sz w:val="30"/>
      <w:szCs w:val="30"/>
      <w:lang w:val="pt-PT" w:eastAsia="en-US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qFormat/>
  </w:style>
  <w:style w:type="table" w:customStyle="1" w:styleId="SimplesTabela11">
    <w:name w:val="Simples Tabela 11"/>
    <w:basedOn w:val="Tabela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nsolas" w:hAnsi="Consolas"/>
      <w:sz w:val="22"/>
      <w:szCs w:val="21"/>
    </w:rPr>
  </w:style>
  <w:style w:type="character" w:customStyle="1" w:styleId="SaudaoChar">
    <w:name w:val="Saudação Char"/>
    <w:basedOn w:val="Fontepargpadro"/>
    <w:link w:val="Saudao"/>
    <w:uiPriority w:val="99"/>
    <w:semiHidden/>
    <w:qFormat/>
  </w:style>
  <w:style w:type="character" w:customStyle="1" w:styleId="AssinaturaChar">
    <w:name w:val="Assinatura Char"/>
    <w:basedOn w:val="Fontepargpadro"/>
    <w:link w:val="Assinatura"/>
    <w:uiPriority w:val="99"/>
    <w:semiHidden/>
    <w:qFormat/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Pr>
      <w:u w:val="dotted"/>
    </w:rPr>
  </w:style>
  <w:style w:type="table" w:customStyle="1" w:styleId="TabeladeGradeClara1">
    <w:name w:val="Tabela de Grade Clara1"/>
    <w:basedOn w:val="Tabe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2024-02-25T14:48:00Z</dcterms:created>
  <dcterms:modified xsi:type="dcterms:W3CDTF">2024-02-25T14:48:00Z</dcterms:modified>
</cp:coreProperties>
</file>